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COURAGE    </w:t>
      </w:r>
      <w:r>
        <w:t xml:space="preserve">   COMPASSION    </w:t>
      </w:r>
      <w:r>
        <w:t xml:space="preserve">   THANKFUL    </w:t>
      </w:r>
      <w:r>
        <w:t xml:space="preserve">   OBEY    </w:t>
      </w:r>
      <w:r>
        <w:t xml:space="preserve">   KINDNESS    </w:t>
      </w:r>
      <w:r>
        <w:t xml:space="preserve">   CARING    </w:t>
      </w:r>
      <w:r>
        <w:t xml:space="preserve">   RESPECT    </w:t>
      </w:r>
      <w:r>
        <w:t xml:space="preserve">   MANNERS    </w:t>
      </w:r>
      <w:r>
        <w:t xml:space="preserve">   HEART    </w:t>
      </w:r>
      <w:r>
        <w:t xml:space="preserve">   HONOR    </w:t>
      </w:r>
      <w:r>
        <w:t xml:space="preserve">   GOD    </w:t>
      </w:r>
      <w:r>
        <w:t xml:space="preserve">   APOLOGIZE    </w:t>
      </w:r>
      <w:r>
        <w:t xml:space="preserve">   TRUTH    </w:t>
      </w:r>
      <w:r>
        <w:t xml:space="preserve">   PATIENCE    </w:t>
      </w:r>
      <w:r>
        <w:t xml:space="preserve">   LOVE    </w:t>
      </w:r>
      <w:r>
        <w:t xml:space="preserve">   HONESTY    </w:t>
      </w:r>
      <w:r>
        <w:t xml:space="preserve">   FORGIVING    </w:t>
      </w:r>
      <w:r>
        <w:t xml:space="preserve">   ACCEPTING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</dc:title>
  <dcterms:created xsi:type="dcterms:W3CDTF">2021-10-11T03:36:43Z</dcterms:created>
  <dcterms:modified xsi:type="dcterms:W3CDTF">2021-10-11T03:36:43Z</dcterms:modified>
</cp:coreProperties>
</file>