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CHARCATER EDUCATION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you should do because it is morally, right, legally required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obligation or pledge to carry out an action orto support a person, place or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decency, fairness, good character and principles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advise of inform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firmness of purpose, resoluteness, staying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hope or ambition, dream or wish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persons standard of behavior or beliefs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introductory act or step; leading action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capability to recover quickly from difficulties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having or showing the capacity to become something in the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ability to make considered decisions or come to a sensible conclusion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strong feeling of support or allegiance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doing something despite the difficulty, tenacity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Obligatory tasks, conducts, services, or functions that arise from one’s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Agreeing with what is thought to be right and acceptable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CHARCATER EDUCATION</dc:title>
  <dcterms:created xsi:type="dcterms:W3CDTF">2021-10-11T03:37:53Z</dcterms:created>
  <dcterms:modified xsi:type="dcterms:W3CDTF">2021-10-11T03:37:53Z</dcterms:modified>
</cp:coreProperties>
</file>