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RHYMING    </w:t>
      </w:r>
      <w:r>
        <w:t xml:space="preserve">   POEM    </w:t>
      </w:r>
      <w:r>
        <w:t xml:space="preserve">   TENNYSON    </w:t>
      </w:r>
      <w:r>
        <w:t xml:space="preserve">   BATTLE    </w:t>
      </w:r>
      <w:r>
        <w:t xml:space="preserve">   WAR    </w:t>
      </w:r>
      <w:r>
        <w:t xml:space="preserve">   BOOTS    </w:t>
      </w:r>
      <w:r>
        <w:t xml:space="preserve">   HISTORY    </w:t>
      </w:r>
      <w:r>
        <w:t xml:space="preserve">   HUNDRED    </w:t>
      </w:r>
      <w:r>
        <w:t xml:space="preserve">   SIX    </w:t>
      </w:r>
      <w:r>
        <w:t xml:space="preserve">   GALLOP    </w:t>
      </w:r>
      <w:r>
        <w:t xml:space="preserve">   FIGHT    </w:t>
      </w:r>
      <w:r>
        <w:t xml:space="preserve">   RODE    </w:t>
      </w:r>
      <w:r>
        <w:t xml:space="preserve">   VALLEY    </w:t>
      </w:r>
      <w:r>
        <w:t xml:space="preserve">   SABRE    </w:t>
      </w:r>
      <w:r>
        <w:t xml:space="preserve">   DEATH    </w:t>
      </w:r>
      <w:r>
        <w:t xml:space="preserve">   CANNON    </w:t>
      </w:r>
      <w:r>
        <w:t xml:space="preserve">   CAVALRY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 OF THE LIGHT BRIGADE</dc:title>
  <dcterms:created xsi:type="dcterms:W3CDTF">2021-10-11T03:38:01Z</dcterms:created>
  <dcterms:modified xsi:type="dcterms:W3CDTF">2021-10-11T03:38:01Z</dcterms:modified>
</cp:coreProperties>
</file>