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CHARLEMAGNE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zealous    </w:t>
      </w:r>
      <w:r>
        <w:t xml:space="preserve">   church    </w:t>
      </w:r>
      <w:r>
        <w:t xml:space="preserve">   emperor    </w:t>
      </w:r>
      <w:r>
        <w:t xml:space="preserve">   Renaissance    </w:t>
      </w:r>
      <w:r>
        <w:t xml:space="preserve">   Pope    </w:t>
      </w:r>
      <w:r>
        <w:t xml:space="preserve">   Franks    </w:t>
      </w:r>
      <w:r>
        <w:t xml:space="preserve">   kingdom    </w:t>
      </w:r>
      <w:r>
        <w:t xml:space="preserve">   christianity    </w:t>
      </w:r>
      <w:r>
        <w:t xml:space="preserve">   Aachen    </w:t>
      </w:r>
      <w:r>
        <w:t xml:space="preserve">   europe    </w:t>
      </w:r>
      <w:r>
        <w:t xml:space="preserve">   charlemagne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</dc:title>
  <dcterms:created xsi:type="dcterms:W3CDTF">2021-10-11T03:37:57Z</dcterms:created>
  <dcterms:modified xsi:type="dcterms:W3CDTF">2021-10-11T03:37:57Z</dcterms:modified>
</cp:coreProperties>
</file>