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FRANKS    </w:t>
      </w:r>
      <w:r>
        <w:t xml:space="preserve">   CHURCH    </w:t>
      </w:r>
      <w:r>
        <w:t xml:space="preserve">   EMPEROR    </w:t>
      </w:r>
      <w:r>
        <w:t xml:space="preserve">   FOUGHT    </w:t>
      </w:r>
      <w:r>
        <w:t xml:space="preserve">   Renaissance    </w:t>
      </w:r>
      <w:r>
        <w:t xml:space="preserve">   GERMANIC    </w:t>
      </w:r>
      <w:r>
        <w:t xml:space="preserve">   CHARLES THE GREAT    </w:t>
      </w:r>
      <w:r>
        <w:t xml:space="preserve">   ZEALOUS DEFENDER    </w:t>
      </w:r>
      <w:r>
        <w:t xml:space="preserve">   KINGDOM    </w:t>
      </w:r>
      <w:r>
        <w:t xml:space="preserve">   Aachen    </w:t>
      </w:r>
      <w:r>
        <w:t xml:space="preserve">   POPE    </w:t>
      </w:r>
      <w:r>
        <w:t xml:space="preserve">   CHRISTIANITY    </w:t>
      </w:r>
      <w:r>
        <w:t xml:space="preserve">   EUROPE    </w:t>
      </w:r>
      <w:r>
        <w:t xml:space="preserve">   CHARLEMAGNE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</dc:title>
  <dcterms:created xsi:type="dcterms:W3CDTF">2021-10-11T03:38:01Z</dcterms:created>
  <dcterms:modified xsi:type="dcterms:W3CDTF">2021-10-11T03:38:01Z</dcterms:modified>
</cp:coreProperties>
</file>