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CHARLESTON'S HIGH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Pekeo    </w:t>
      </w:r>
      <w:r>
        <w:t xml:space="preserve">   whitepoint    </w:t>
      </w:r>
      <w:r>
        <w:t xml:space="preserve">   gourmet    </w:t>
      </w:r>
      <w:r>
        <w:t xml:space="preserve">   desserts    </w:t>
      </w:r>
      <w:r>
        <w:t xml:space="preserve">   scones    </w:t>
      </w:r>
      <w:r>
        <w:t xml:space="preserve">   antiques    </w:t>
      </w:r>
      <w:r>
        <w:t xml:space="preserve">   Tiger Lilly    </w:t>
      </w:r>
      <w:r>
        <w:t xml:space="preserve">   Indigo    </w:t>
      </w:r>
      <w:r>
        <w:t xml:space="preserve">   murder    </w:t>
      </w:r>
      <w:r>
        <w:t xml:space="preserve">   Theft    </w:t>
      </w:r>
      <w:r>
        <w:t xml:space="preserve">   fraud    </w:t>
      </w:r>
      <w:r>
        <w:t xml:space="preserve">   forgery    </w:t>
      </w:r>
      <w:r>
        <w:t xml:space="preserve">   Laura    </w:t>
      </w:r>
      <w:r>
        <w:t xml:space="preserve">   Devonshire    </w:t>
      </w:r>
      <w:r>
        <w:t xml:space="preserve">   Chamomile    </w:t>
      </w:r>
      <w:r>
        <w:t xml:space="preserve">   JasmineMoon    </w:t>
      </w:r>
      <w:r>
        <w:t xml:space="preserve">   Abby    </w:t>
      </w:r>
      <w:r>
        <w:t xml:space="preserve">   silverneedle    </w:t>
      </w:r>
      <w:r>
        <w:t xml:space="preserve">   breakfast    </w:t>
      </w:r>
      <w:r>
        <w:t xml:space="preserve">   english    </w:t>
      </w:r>
      <w:r>
        <w:t xml:space="preserve">   battery    </w:t>
      </w:r>
      <w:r>
        <w:t xml:space="preserve">   plantation    </w:t>
      </w:r>
      <w:r>
        <w:t xml:space="preserve">   Charleston    </w:t>
      </w:r>
      <w:r>
        <w:t xml:space="preserve">   Assam    </w:t>
      </w:r>
      <w:r>
        <w:t xml:space="preserve">   Pouchang    </w:t>
      </w:r>
      <w:r>
        <w:t xml:space="preserve">   sweetgrass    </w:t>
      </w:r>
      <w:r>
        <w:t xml:space="preserve">   tea    </w:t>
      </w:r>
      <w:r>
        <w:t xml:space="preserve">   bloodorange    </w:t>
      </w:r>
      <w:r>
        <w:t xml:space="preserve">   darjeeling    </w:t>
      </w:r>
      <w:r>
        <w:t xml:space="preserve">   gunpowdergreen    </w:t>
      </w:r>
      <w:r>
        <w:t xml:space="preserve">   knife    </w:t>
      </w:r>
      <w:r>
        <w:t xml:space="preserve">   poison    </w:t>
      </w:r>
      <w:r>
        <w:t xml:space="preserve">   pistol    </w:t>
      </w:r>
      <w:r>
        <w:t xml:space="preserve">   rope    </w:t>
      </w:r>
      <w:r>
        <w:t xml:space="preserve">   Josette    </w:t>
      </w:r>
      <w:r>
        <w:t xml:space="preserve">   Featherbed    </w:t>
      </w:r>
      <w:r>
        <w:t xml:space="preserve">   Timothy    </w:t>
      </w:r>
      <w:r>
        <w:t xml:space="preserve">   Heritage    </w:t>
      </w:r>
      <w:r>
        <w:t xml:space="preserve">   HeartsDesire    </w:t>
      </w:r>
      <w:r>
        <w:t xml:space="preserve">   CottonDuck    </w:t>
      </w:r>
      <w:r>
        <w:t xml:space="preserve">   Parker    </w:t>
      </w:r>
      <w:r>
        <w:t xml:space="preserve">   Jory    </w:t>
      </w:r>
      <w:r>
        <w:t xml:space="preserve">   Nadine    </w:t>
      </w:r>
      <w:r>
        <w:t xml:space="preserve">   Delaine    </w:t>
      </w:r>
      <w:r>
        <w:t xml:space="preserve">   Tidwell    </w:t>
      </w:r>
      <w:r>
        <w:t xml:space="preserve">   Mrs. Dimple    </w:t>
      </w:r>
      <w:r>
        <w:t xml:space="preserve">   Earl Gray    </w:t>
      </w:r>
      <w:r>
        <w:t xml:space="preserve">   Haley    </w:t>
      </w:r>
      <w:r>
        <w:t xml:space="preserve">   Drayton    </w:t>
      </w:r>
      <w:r>
        <w:t xml:space="preserve">   Theodosia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CHARLESTON'S HIGH SOCIETY</dc:title>
  <dcterms:created xsi:type="dcterms:W3CDTF">2021-10-11T03:38:15Z</dcterms:created>
  <dcterms:modified xsi:type="dcterms:W3CDTF">2021-10-11T03:38:15Z</dcterms:modified>
</cp:coreProperties>
</file>