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MANSON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Roaslie jean    </w:t>
      </w:r>
      <w:r>
        <w:t xml:space="preserve">   candy stevens    </w:t>
      </w:r>
      <w:r>
        <w:t xml:space="preserve">   death to pig    </w:t>
      </w:r>
      <w:r>
        <w:t xml:space="preserve">   pig    </w:t>
      </w:r>
      <w:r>
        <w:t xml:space="preserve">   war    </w:t>
      </w:r>
      <w:r>
        <w:t xml:space="preserve">   la bianca    </w:t>
      </w:r>
      <w:r>
        <w:t xml:space="preserve">   manson    </w:t>
      </w:r>
      <w:r>
        <w:t xml:space="preserve">   the Beatels    </w:t>
      </w:r>
      <w:r>
        <w:t xml:space="preserve">   beach boys    </w:t>
      </w:r>
      <w:r>
        <w:t xml:space="preserve">   Never learn not to love    </w:t>
      </w:r>
      <w:r>
        <w:t xml:space="preserve">   Sharon Tate    </w:t>
      </w:r>
      <w:r>
        <w:t xml:space="preserve">   Donald Shea    </w:t>
      </w:r>
      <w:r>
        <w:t xml:space="preserve">   Jay Sebring    </w:t>
      </w:r>
      <w:r>
        <w:t xml:space="preserve">   Steven Parent    </w:t>
      </w:r>
      <w:r>
        <w:t xml:space="preserve">   Leno and Rosemary LaBianca    </w:t>
      </w:r>
      <w:r>
        <w:t xml:space="preserve">   Gary Hinman    </w:t>
      </w:r>
      <w:r>
        <w:t xml:space="preserve">   Wojciech Frykowski    </w:t>
      </w:r>
      <w:r>
        <w:t xml:space="preserve">   Abigail Folger    </w:t>
      </w:r>
      <w:r>
        <w:t xml:space="preserve">   Helter skelter    </w:t>
      </w:r>
      <w:r>
        <w:t xml:space="preserve">   Dead end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 WORD SEARCH</dc:title>
  <dcterms:created xsi:type="dcterms:W3CDTF">2021-10-11T03:38:51Z</dcterms:created>
  <dcterms:modified xsi:type="dcterms:W3CDTF">2021-10-11T03:38:51Z</dcterms:modified>
</cp:coreProperties>
</file>