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CHAPTERS 1 -10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FERN WAS HAPPY AND DELIGHTED WITH WILBUR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STRONGLY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SPECIFIC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GREETINGS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UNDERGROUND ROOM IN A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FOR BRAGGING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CHAPTERS 1 -10</dc:title>
  <dcterms:created xsi:type="dcterms:W3CDTF">2021-10-11T03:39:43Z</dcterms:created>
  <dcterms:modified xsi:type="dcterms:W3CDTF">2021-10-11T03:39:43Z</dcterms:modified>
</cp:coreProperties>
</file>