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CHARLOTTE'S WEB CHAPTER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WILBUR    </w:t>
      </w:r>
      <w:r>
        <w:t xml:space="preserve">   SWAY    </w:t>
      </w:r>
      <w:r>
        <w:t xml:space="preserve">   TWITCH    </w:t>
      </w:r>
      <w:r>
        <w:t xml:space="preserve">   VERSATILE    </w:t>
      </w:r>
      <w:r>
        <w:t xml:space="preserve">   FLIP    </w:t>
      </w:r>
      <w:r>
        <w:t xml:space="preserve">   FRIENDSHIP    </w:t>
      </w:r>
      <w:r>
        <w:t xml:space="preserve">   SOME PIG    </w:t>
      </w:r>
      <w:r>
        <w:t xml:space="preserve">   TERRIFIC    </w:t>
      </w:r>
      <w:r>
        <w:t xml:space="preserve">   RADIANT    </w:t>
      </w:r>
      <w:r>
        <w:t xml:space="preserve">   ZUCKERMAN    </w:t>
      </w:r>
      <w:r>
        <w:t xml:space="preserve">   LURVY    </w:t>
      </w:r>
      <w:r>
        <w:t xml:space="preserve">   GANDER    </w:t>
      </w:r>
      <w:r>
        <w:t xml:space="preserve">   FROST    </w:t>
      </w:r>
      <w:r>
        <w:t xml:space="preserve">   SUMMER    </w:t>
      </w:r>
      <w:r>
        <w:t xml:space="preserve">   CRICKET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CHAPTER 15</dc:title>
  <dcterms:created xsi:type="dcterms:W3CDTF">2021-10-11T03:40:54Z</dcterms:created>
  <dcterms:modified xsi:type="dcterms:W3CDTF">2021-10-11T03:40:54Z</dcterms:modified>
</cp:coreProperties>
</file>