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ENTREPRENUR    </w:t>
      </w:r>
      <w:r>
        <w:t xml:space="preserve">   SICKATBUSINESS    </w:t>
      </w:r>
      <w:r>
        <w:t xml:space="preserve">   SOUTHLAKE    </w:t>
      </w:r>
      <w:r>
        <w:t xml:space="preserve">   OFFICE    </w:t>
      </w:r>
      <w:r>
        <w:t xml:space="preserve">   DOGS    </w:t>
      </w:r>
      <w:r>
        <w:t xml:space="preserve">   RICH    </w:t>
      </w:r>
      <w:r>
        <w:t xml:space="preserve">   SMART    </w:t>
      </w:r>
      <w:r>
        <w:t xml:space="preserve">   FIT    </w:t>
      </w:r>
      <w:r>
        <w:t xml:space="preserve">   BUSNIESS    </w:t>
      </w:r>
      <w:r>
        <w:t xml:space="preserve">   ROLLY    </w:t>
      </w:r>
      <w:r>
        <w:t xml:space="preserve">   SEVEN    </w:t>
      </w:r>
      <w:r>
        <w:t xml:space="preserve">   RUBY    </w:t>
      </w:r>
      <w:r>
        <w:t xml:space="preserve">   ISOBEL    </w:t>
      </w:r>
      <w:r>
        <w:t xml:space="preserve">   MENA    </w:t>
      </w:r>
      <w:r>
        <w:t xml:space="preserve">   SHEBA    </w:t>
      </w:r>
      <w:r>
        <w:t xml:space="preserve">   BLACKY    </w:t>
      </w:r>
      <w:r>
        <w:t xml:space="preserve">   SEPTEMBER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</dc:title>
  <dcterms:created xsi:type="dcterms:W3CDTF">2021-10-11T03:39:49Z</dcterms:created>
  <dcterms:modified xsi:type="dcterms:W3CDTF">2021-10-11T03:39:49Z</dcterms:modified>
</cp:coreProperties>
</file>