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REFORM    </w:t>
      </w:r>
      <w:r>
        <w:t xml:space="preserve">   O CONNOR    </w:t>
      </w:r>
      <w:r>
        <w:t xml:space="preserve">   LOVETT    </w:t>
      </w:r>
      <w:r>
        <w:t xml:space="preserve">   BALLOT    </w:t>
      </w:r>
      <w:r>
        <w:t xml:space="preserve">   ELECTIONS    </w:t>
      </w:r>
      <w:r>
        <w:t xml:space="preserve">   SUFFRAGE    </w:t>
      </w:r>
      <w:r>
        <w:t xml:space="preserve">   UNITED KINGDOM    </w:t>
      </w:r>
      <w:r>
        <w:t xml:space="preserve">   WILLIAMS    </w:t>
      </w:r>
      <w:r>
        <w:t xml:space="preserve">   FROST    </w:t>
      </w:r>
      <w:r>
        <w:t xml:space="preserve">   PETITIONS    </w:t>
      </w:r>
      <w:r>
        <w:t xml:space="preserve">   POLITICS    </w:t>
      </w:r>
      <w:r>
        <w:t xml:space="preserve">   WORKING CLASS    </w:t>
      </w:r>
      <w:r>
        <w:t xml:space="preserve">   CHARTISM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CHARTIST WORDSEARCH</dc:title>
  <dcterms:created xsi:type="dcterms:W3CDTF">2021-10-11T03:40:55Z</dcterms:created>
  <dcterms:modified xsi:type="dcterms:W3CDTF">2021-10-11T03:40:55Z</dcterms:modified>
</cp:coreProperties>
</file>