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CHASSE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panache    </w:t>
      </w:r>
      <w:r>
        <w:t xml:space="preserve">   outils    </w:t>
      </w:r>
      <w:r>
        <w:t xml:space="preserve">   vetement    </w:t>
      </w:r>
      <w:r>
        <w:t xml:space="preserve">   nourriture    </w:t>
      </w:r>
      <w:r>
        <w:t xml:space="preserve">   griffe    </w:t>
      </w:r>
      <w:r>
        <w:t xml:space="preserve">   trace    </w:t>
      </w:r>
      <w:r>
        <w:t xml:space="preserve">   mare    </w:t>
      </w:r>
      <w:r>
        <w:t xml:space="preserve">   foret    </w:t>
      </w:r>
      <w:r>
        <w:t xml:space="preserve">   chasse    </w:t>
      </w:r>
      <w:r>
        <w:t xml:space="preserve">   poil    </w:t>
      </w:r>
      <w:r>
        <w:t xml:space="preserve">   quenouille    </w:t>
      </w:r>
      <w:r>
        <w:t xml:space="preserve">   plume    </w:t>
      </w:r>
      <w:r>
        <w:t xml:space="preserve">   ours    </w:t>
      </w:r>
      <w:r>
        <w:t xml:space="preserve">   canard    </w:t>
      </w:r>
      <w:r>
        <w:t xml:space="preserve">   original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CHASSE</dc:title>
  <dcterms:created xsi:type="dcterms:W3CDTF">2021-10-11T03:40:15Z</dcterms:created>
  <dcterms:modified xsi:type="dcterms:W3CDTF">2021-10-11T03:40:15Z</dcterms:modified>
</cp:coreProperties>
</file>