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CHAUCER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guy gets drunk a lot, is irritable, and not qualified for his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Knights Tale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Seller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Geoffrey write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the leader of the group, he is large, loud, and 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Chaucer's worldly described this guy as, has taken to accepting bribes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Creon refuse 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Carrying a bag full of fake relics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"High respect"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Knights son and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theme in the Knights Tale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Chaucer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another name for a pilgrim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represent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king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that fights for 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was Chaucer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word "Chaucer"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Emily like to pray to</w:t>
            </w:r>
          </w:p>
        </w:tc>
      </w:tr>
    </w:tbl>
    <w:p>
      <w:pPr>
        <w:pStyle w:val="WordBankMedium"/>
      </w:pPr>
      <w:r>
        <w:t xml:space="preserve">   MONK    </w:t>
      </w:r>
      <w:r>
        <w:t xml:space="preserve">   MERCHANT    </w:t>
      </w:r>
      <w:r>
        <w:t xml:space="preserve">   TRAVELLER    </w:t>
      </w:r>
      <w:r>
        <w:t xml:space="preserve">   KNIGHT    </w:t>
      </w:r>
      <w:r>
        <w:t xml:space="preserve">   PHILIPPAROETS    </w:t>
      </w:r>
      <w:r>
        <w:t xml:space="preserve">   1343    </w:t>
      </w:r>
      <w:r>
        <w:t xml:space="preserve">   POETRY    </w:t>
      </w:r>
      <w:r>
        <w:t xml:space="preserve">   SHOEMAKER    </w:t>
      </w:r>
      <w:r>
        <w:t xml:space="preserve">   LOVE AND ROMANCE    </w:t>
      </w:r>
      <w:r>
        <w:t xml:space="preserve">   THESEUS    </w:t>
      </w:r>
      <w:r>
        <w:t xml:space="preserve">   DIANNA    </w:t>
      </w:r>
      <w:r>
        <w:t xml:space="preserve">   BURIALS    </w:t>
      </w:r>
      <w:r>
        <w:t xml:space="preserve">   HONOR    </w:t>
      </w:r>
      <w:r>
        <w:t xml:space="preserve">   ATHENS    </w:t>
      </w:r>
      <w:r>
        <w:t xml:space="preserve">   SYMBOLISM    </w:t>
      </w:r>
      <w:r>
        <w:t xml:space="preserve">   THE FRIAR    </w:t>
      </w:r>
      <w:r>
        <w:t xml:space="preserve">   THE SQUIRE    </w:t>
      </w:r>
      <w:r>
        <w:t xml:space="preserve">   THE HOST    </w:t>
      </w:r>
      <w:r>
        <w:t xml:space="preserve">   THE PARDONER    </w:t>
      </w:r>
      <w:r>
        <w:t xml:space="preserve">   THE SUMMONER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CHAUCER CROSSWORD</dc:title>
  <dcterms:created xsi:type="dcterms:W3CDTF">2021-10-11T03:40:37Z</dcterms:created>
  <dcterms:modified xsi:type="dcterms:W3CDTF">2021-10-11T03:40:37Z</dcterms:modified>
</cp:coreProperties>
</file>