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CHD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Blue    </w:t>
      </w:r>
      <w:r>
        <w:t xml:space="preserve">   CHD    </w:t>
      </w:r>
      <w:r>
        <w:t xml:space="preserve">   children    </w:t>
      </w:r>
      <w:r>
        <w:t xml:space="preserve">   defect    </w:t>
      </w:r>
      <w:r>
        <w:t xml:space="preserve">   education     </w:t>
      </w:r>
      <w:r>
        <w:t xml:space="preserve">   family     </w:t>
      </w:r>
      <w:r>
        <w:t xml:space="preserve">   February    </w:t>
      </w:r>
      <w:r>
        <w:t xml:space="preserve">   Health    </w:t>
      </w:r>
      <w:r>
        <w:t xml:space="preserve">   heart    </w:t>
      </w:r>
      <w:r>
        <w:t xml:space="preserve">   hope     </w:t>
      </w:r>
      <w:r>
        <w:t xml:space="preserve">   love    </w:t>
      </w:r>
      <w:r>
        <w:t xml:space="preserve">   miracle    </w:t>
      </w:r>
      <w:r>
        <w:t xml:space="preserve">   Red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CHD Awareness</dc:title>
  <dcterms:created xsi:type="dcterms:W3CDTF">2021-10-11T03:39:45Z</dcterms:created>
  <dcterms:modified xsi:type="dcterms:W3CDTF">2021-10-11T03:39:45Z</dcterms:modified>
</cp:coreProperties>
</file>