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diet high in fats can raise ____________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 of blood in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affecting the coronary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arteries supply the heart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relating to the heart or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drugs that act to reduce cholesterol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of the arteries due to fatty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substances formed around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Degeneration of the arteries by fatty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control blood flow and prevent backflow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placed in the artery to keep it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CHD Crossword</dc:title>
  <dcterms:created xsi:type="dcterms:W3CDTF">2021-10-11T03:40:02Z</dcterms:created>
  <dcterms:modified xsi:type="dcterms:W3CDTF">2021-10-11T03:40:02Z</dcterms:modified>
</cp:coreProperties>
</file>