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C.H.D.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Device used to treat certain heart conditions ... also for urinary tract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Biggest brand to manufacture 'at home' device monitors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Implantable Cardioverter Defibrillator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 vaccine is recommended before conception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American Heart Association researches adult heart disease, Children's Heart _______ researches on congenital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Congenital ____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Abnormal sound due to irregular vibrations in heart's bloodflow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 trait is the reason why you and your parents have the same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Weaker than ICD, this device sends electrical impulses to the heart keep arrhythmia in check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Bluish discoloration of the skin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C.H.D. Crossword</dc:title>
  <dcterms:created xsi:type="dcterms:W3CDTF">2021-10-11T02:44:02Z</dcterms:created>
  <dcterms:modified xsi:type="dcterms:W3CDTF">2021-10-11T02:44:02Z</dcterms:modified>
</cp:coreProperties>
</file>