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cyanosis    </w:t>
      </w:r>
      <w:r>
        <w:t xml:space="preserve">   Short breath    </w:t>
      </w:r>
      <w:r>
        <w:t xml:space="preserve">   heart failure    </w:t>
      </w:r>
      <w:r>
        <w:t xml:space="preserve">   heart walls    </w:t>
      </w:r>
      <w:r>
        <w:t xml:space="preserve">   Heart valve Defects    </w:t>
      </w:r>
      <w:r>
        <w:t xml:space="preserve">   Leaky valves    </w:t>
      </w:r>
      <w:r>
        <w:t xml:space="preserve">   Rubella    </w:t>
      </w:r>
      <w:r>
        <w:t xml:space="preserve">   Drug Abuse    </w:t>
      </w:r>
      <w:r>
        <w:t xml:space="preserve">   Pregnancy    </w:t>
      </w:r>
      <w:r>
        <w:t xml:space="preserve">   Surgery    </w:t>
      </w:r>
      <w:r>
        <w:t xml:space="preserve">   Treatment    </w:t>
      </w:r>
      <w:r>
        <w:t xml:space="preserve">   Blood Vessels    </w:t>
      </w:r>
      <w:r>
        <w:t xml:space="preserve">   Child    </w:t>
      </w:r>
      <w:r>
        <w:t xml:space="preserve">   Congenital heart defect    </w:t>
      </w:r>
      <w:r>
        <w:t xml:space="preserve">   Symptoms    </w:t>
      </w:r>
      <w:r>
        <w:t xml:space="preserve">   Heart Murmur    </w:t>
      </w:r>
      <w:r>
        <w:t xml:space="preserve">   Infant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CHD Word Search</dc:title>
  <dcterms:created xsi:type="dcterms:W3CDTF">2021-10-11T03:40:36Z</dcterms:created>
  <dcterms:modified xsi:type="dcterms:W3CDTF">2021-10-11T03:40:36Z</dcterms:modified>
</cp:coreProperties>
</file>