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CHEERIE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used 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Second-in-Command at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Buried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Jar of Fermented 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Stanley's Best Friend at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Camp</w:t>
            </w:r>
          </w:p>
        </w:tc>
      </w:tr>
    </w:tbl>
    <w:p>
      <w:pPr>
        <w:pStyle w:val="WordBankLarge"/>
      </w:pPr>
      <w:r>
        <w:t xml:space="preserve">   Holes    </w:t>
      </w:r>
      <w:r>
        <w:t xml:space="preserve">   Louis Sachar    </w:t>
      </w:r>
      <w:r>
        <w:t xml:space="preserve">   Treasure    </w:t>
      </w:r>
      <w:r>
        <w:t xml:space="preserve">   Shovel    </w:t>
      </w:r>
      <w:r>
        <w:t xml:space="preserve">   Camp Green Lake    </w:t>
      </w:r>
      <w:r>
        <w:t xml:space="preserve">   Warden    </w:t>
      </w:r>
      <w:r>
        <w:t xml:space="preserve">   Mr Pendanski    </w:t>
      </w:r>
      <w:r>
        <w:t xml:space="preserve">   Stanley Yelnets    </w:t>
      </w:r>
      <w:r>
        <w:t xml:space="preserve">   Sploosh    </w:t>
      </w:r>
      <w:r>
        <w:t xml:space="preserve">   Caveman    </w:t>
      </w:r>
      <w:r>
        <w:t xml:space="preserve">   Zero    </w:t>
      </w:r>
      <w:r>
        <w:t xml:space="preserve">   Mr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CHEERIE HOLES</dc:title>
  <dcterms:created xsi:type="dcterms:W3CDTF">2021-10-11T03:41:14Z</dcterms:created>
  <dcterms:modified xsi:type="dcterms:W3CDTF">2021-10-11T03:41:14Z</dcterms:modified>
</cp:coreProperties>
</file>