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CHEERLEADING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the last section of a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teaches the routine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count in sets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stunt with the flyer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 that stands at the front of a stunt to help with stabilising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lifts the flyer into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Placing higher than all the other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you’re doing when the crowd shouts ‘hit’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Worn on the head of most female cheerleaders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Tumbling with a speedy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supervising a stunt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connected stunts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straddle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get to show off your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gymnastics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Stunting above the head is stunting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wear when competing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behind the flyer in a stunt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every cheerleader wears on their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person who is lifted in the 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</dc:title>
  <dcterms:created xsi:type="dcterms:W3CDTF">2021-10-11T03:41:50Z</dcterms:created>
  <dcterms:modified xsi:type="dcterms:W3CDTF">2021-10-11T03:41:50Z</dcterms:modified>
</cp:coreProperties>
</file>