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 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water park    </w:t>
      </w:r>
      <w:r>
        <w:t xml:space="preserve">   water balloons    </w:t>
      </w:r>
      <w:r>
        <w:t xml:space="preserve">   superhero    </w:t>
      </w:r>
      <w:r>
        <w:t xml:space="preserve">   station    </w:t>
      </w:r>
      <w:r>
        <w:t xml:space="preserve">   songs    </w:t>
      </w:r>
      <w:r>
        <w:t xml:space="preserve">   snack    </w:t>
      </w:r>
      <w:r>
        <w:t xml:space="preserve">   pizza    </w:t>
      </w:r>
      <w:r>
        <w:t xml:space="preserve">   lunch    </w:t>
      </w:r>
      <w:r>
        <w:t xml:space="preserve">   games    </w:t>
      </w:r>
      <w:r>
        <w:t xml:space="preserve">   craft    </w:t>
      </w:r>
      <w:r>
        <w:t xml:space="preserve">   counselor    </w:t>
      </w:r>
      <w:r>
        <w:t xml:space="preserve">   cheer leader    </w:t>
      </w:r>
      <w:r>
        <w:t xml:space="preserve">   cheer    </w:t>
      </w:r>
      <w:r>
        <w:t xml:space="preserve">   camper    </w:t>
      </w:r>
      <w:r>
        <w:t xml:space="preserve">   camp    </w:t>
      </w:r>
      <w:r>
        <w:t xml:space="preserve">   bean bill    </w:t>
      </w:r>
      <w:r>
        <w:t xml:space="preserve">   baby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CAMP WORD SEARCH</dc:title>
  <dcterms:created xsi:type="dcterms:W3CDTF">2021-10-11T03:41:28Z</dcterms:created>
  <dcterms:modified xsi:type="dcterms:W3CDTF">2021-10-11T03:41:28Z</dcterms:modified>
</cp:coreProperties>
</file>