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SEASONTWO    </w:t>
      </w:r>
      <w:r>
        <w:t xml:space="preserve">   DANCE    </w:t>
      </w:r>
      <w:r>
        <w:t xml:space="preserve">   JUMP    </w:t>
      </w:r>
      <w:r>
        <w:t xml:space="preserve">   TUMBLE    </w:t>
      </w:r>
      <w:r>
        <w:t xml:space="preserve">   GEMS    </w:t>
      </w:r>
      <w:r>
        <w:t xml:space="preserve">   QUEENS    </w:t>
      </w:r>
      <w:r>
        <w:t xml:space="preserve">   MAJESTY    </w:t>
      </w:r>
      <w:r>
        <w:t xml:space="preserve">   ENCHANTED    </w:t>
      </w:r>
      <w:r>
        <w:t xml:space="preserve">   TIARAS    </w:t>
      </w:r>
      <w:r>
        <w:t xml:space="preserve">   DIAMONDS    </w:t>
      </w:r>
      <w:r>
        <w:t xml:space="preserve">   JEWELS    </w:t>
      </w:r>
      <w:r>
        <w:t xml:space="preserve">   STUNT    </w:t>
      </w:r>
      <w:r>
        <w:t xml:space="preserve">   ATHLETICS    </w:t>
      </w:r>
      <w:r>
        <w:t xml:space="preserve">   ROYALTY    </w:t>
      </w:r>
      <w:r>
        <w:t xml:space="preserve">   CHEER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</dc:title>
  <dcterms:created xsi:type="dcterms:W3CDTF">2021-10-11T03:40:12Z</dcterms:created>
  <dcterms:modified xsi:type="dcterms:W3CDTF">2021-10-11T03:40:12Z</dcterms:modified>
</cp:coreProperties>
</file>