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CHEETAHS, OKAPIS AND ZEBRAS, OH 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Okapis live in the ___________ of central Africa, in the Democratic Republic of the Congo</w:t>
            </w:r>
          </w:p>
          <w:p>
            <w:pPr>
              <w:keepLines/>
              <w:pStyle w:val="CluesTiny"/>
            </w:pPr>
            <w:r>
              <w:rPr>
                <w:b w:val="true"/>
                <w:bCs w:val="true"/>
              </w:rPr>
              <w:t xml:space="preserve">5. </w:t>
            </w:r>
            <w:r>
              <w:t xml:space="preserve">The top _____ of a cheetah is around 113 km per hour.</w:t>
            </w:r>
          </w:p>
          <w:p>
            <w:pPr>
              <w:keepLines/>
              <w:pStyle w:val="CluesTiny"/>
            </w:pPr>
            <w:r>
              <w:rPr>
                <w:b w:val="true"/>
                <w:bCs w:val="true"/>
              </w:rPr>
              <w:t xml:space="preserve">9. </w:t>
            </w:r>
            <w:r>
              <w:t xml:space="preserve">Okapis are mostly _______ during the day. </w:t>
            </w:r>
          </w:p>
          <w:p>
            <w:pPr>
              <w:keepLines/>
              <w:pStyle w:val="CluesTiny"/>
            </w:pPr>
            <w:r>
              <w:rPr>
                <w:b w:val="true"/>
                <w:bCs w:val="true"/>
              </w:rPr>
              <w:t xml:space="preserve">10. </w:t>
            </w:r>
            <w:r>
              <w:t xml:space="preserve">Okapis usually live _______. </w:t>
            </w:r>
          </w:p>
          <w:p>
            <w:pPr>
              <w:keepLines/>
              <w:pStyle w:val="CluesTiny"/>
            </w:pPr>
            <w:r>
              <w:rPr>
                <w:b w:val="true"/>
                <w:bCs w:val="true"/>
              </w:rPr>
              <w:t xml:space="preserve">12. </w:t>
            </w:r>
            <w:r>
              <w:t xml:space="preserve">Zebras communicate with each other in many ways: facial expressions that can include teeth that are bared or wide opened eyes as well as vocal ________ and braying. </w:t>
            </w:r>
          </w:p>
          <w:p>
            <w:pPr>
              <w:keepLines/>
              <w:pStyle w:val="CluesTiny"/>
            </w:pPr>
            <w:r>
              <w:rPr>
                <w:b w:val="true"/>
                <w:bCs w:val="true"/>
              </w:rPr>
              <w:t xml:space="preserve">18. </w:t>
            </w:r>
            <w:r>
              <w:t xml:space="preserve">The cheetah is known for being the ________ animal on the globe</w:t>
            </w:r>
          </w:p>
          <w:p>
            <w:pPr>
              <w:keepLines/>
              <w:pStyle w:val="CluesTiny"/>
            </w:pPr>
            <w:r>
              <w:rPr>
                <w:b w:val="true"/>
                <w:bCs w:val="true"/>
              </w:rPr>
              <w:t xml:space="preserve">19. </w:t>
            </w:r>
            <w:r>
              <w:t xml:space="preserve">. In just a few _________, cheetahs can go from 0 to 113 km. This ability is excellent for hunting prey.</w:t>
            </w:r>
          </w:p>
          <w:p>
            <w:pPr>
              <w:keepLines/>
              <w:pStyle w:val="CluesTiny"/>
            </w:pPr>
            <w:r>
              <w:rPr>
                <w:b w:val="true"/>
                <w:bCs w:val="true"/>
              </w:rPr>
              <w:t xml:space="preserve">21. </w:t>
            </w:r>
            <w:r>
              <w:t xml:space="preserve">Scientists feel that the striping of the zebra acts as a __________, making it difficult to pick one animal out when they are all standing together. </w:t>
            </w:r>
          </w:p>
          <w:p>
            <w:pPr>
              <w:keepLines/>
              <w:pStyle w:val="CluesTiny"/>
            </w:pPr>
            <w:r>
              <w:rPr>
                <w:b w:val="true"/>
                <w:bCs w:val="true"/>
              </w:rPr>
              <w:t xml:space="preserve">22. </w:t>
            </w:r>
            <w:r>
              <w:t xml:space="preserve">Okapis eat mostly _______ and buds from trees, but also grass, ferns, fruit, and fungi.</w:t>
            </w:r>
          </w:p>
          <w:p>
            <w:pPr>
              <w:keepLines/>
              <w:pStyle w:val="CluesTiny"/>
            </w:pPr>
            <w:r>
              <w:rPr>
                <w:b w:val="true"/>
                <w:bCs w:val="true"/>
              </w:rPr>
              <w:t xml:space="preserve">23. </w:t>
            </w:r>
            <w:r>
              <w:t xml:space="preserve">Many people recognize the cheetah by its ______ and more streamlined body style. </w:t>
            </w:r>
          </w:p>
          <w:p>
            <w:pPr>
              <w:keepLines/>
              <w:pStyle w:val="CluesTiny"/>
            </w:pPr>
            <w:r>
              <w:rPr>
                <w:b w:val="true"/>
                <w:bCs w:val="true"/>
              </w:rPr>
              <w:t xml:space="preserve">24. </w:t>
            </w:r>
            <w:r>
              <w:t xml:space="preserve">A cheetah’s body is designed for fast ______________. </w:t>
            </w:r>
          </w:p>
          <w:p>
            <w:pPr>
              <w:keepLines/>
              <w:pStyle w:val="CluesTiny"/>
            </w:pPr>
            <w:r>
              <w:rPr>
                <w:b w:val="true"/>
                <w:bCs w:val="true"/>
              </w:rPr>
              <w:t xml:space="preserve">26. </w:t>
            </w:r>
            <w:r>
              <w:t xml:space="preserve">The okapi was unknown and a __________ to western researchers for a long time. </w:t>
            </w:r>
          </w:p>
        </w:tc>
        <w:tc>
          <w:p>
            <w:pPr>
              <w:pStyle w:val="CluesTiny"/>
            </w:pPr>
            <w:r>
              <w:rPr>
                <w:b w:val="true"/>
                <w:bCs w:val="true"/>
              </w:rPr>
              <w:t xml:space="preserve">Down</w:t>
            </w:r>
          </w:p>
          <w:p>
            <w:pPr>
              <w:keepLines/>
              <w:pStyle w:val="CluesTiny"/>
            </w:pPr>
            <w:r>
              <w:rPr>
                <w:b w:val="true"/>
                <w:bCs w:val="true"/>
              </w:rPr>
              <w:t xml:space="preserve">1. </w:t>
            </w:r>
            <w:r>
              <w:t xml:space="preserve">There are a number of species of zebras and each one has a unique striping ________. </w:t>
            </w:r>
          </w:p>
          <w:p>
            <w:pPr>
              <w:keepLines/>
              <w:pStyle w:val="CluesTiny"/>
            </w:pPr>
            <w:r>
              <w:rPr>
                <w:b w:val="true"/>
                <w:bCs w:val="true"/>
              </w:rPr>
              <w:t xml:space="preserve">2. </w:t>
            </w:r>
            <w:r>
              <w:t xml:space="preserve">No two zebras will have the same stripes. They are as unique as human ______________.</w:t>
            </w:r>
          </w:p>
          <w:p>
            <w:pPr>
              <w:keepLines/>
              <w:pStyle w:val="CluesTiny"/>
            </w:pPr>
            <w:r>
              <w:rPr>
                <w:b w:val="true"/>
                <w:bCs w:val="true"/>
              </w:rPr>
              <w:t xml:space="preserve">4. </w:t>
            </w:r>
            <w:r>
              <w:t xml:space="preserve">A zebra’s skin is actually _______ under the white ‘coat’</w:t>
            </w:r>
          </w:p>
          <w:p>
            <w:pPr>
              <w:keepLines/>
              <w:pStyle w:val="CluesTiny"/>
            </w:pPr>
            <w:r>
              <w:rPr>
                <w:b w:val="true"/>
                <w:bCs w:val="true"/>
              </w:rPr>
              <w:t xml:space="preserve">6. </w:t>
            </w:r>
            <w:r>
              <w:t xml:space="preserve">Many of the big cats hunt at night, but the cheetah is a ___ hunter.</w:t>
            </w:r>
          </w:p>
          <w:p>
            <w:pPr>
              <w:keepLines/>
              <w:pStyle w:val="CluesTiny"/>
            </w:pPr>
            <w:r>
              <w:rPr>
                <w:b w:val="true"/>
                <w:bCs w:val="true"/>
              </w:rPr>
              <w:t xml:space="preserve">7. </w:t>
            </w:r>
            <w:r>
              <w:t xml:space="preserve">Cheetahs are a member of the big cat family, but they are actually the ___________members. </w:t>
            </w:r>
          </w:p>
          <w:p>
            <w:pPr>
              <w:keepLines/>
              <w:pStyle w:val="CluesTiny"/>
            </w:pPr>
            <w:r>
              <w:rPr>
                <w:b w:val="true"/>
                <w:bCs w:val="true"/>
              </w:rPr>
              <w:t xml:space="preserve">8. </w:t>
            </w:r>
            <w:r>
              <w:t xml:space="preserve">The okapi was unknown and a mystery to western researchers for a long time. In the past, scientists thought that the okapi was a mix between the ________ and the zebra.</w:t>
            </w:r>
          </w:p>
          <w:p>
            <w:pPr>
              <w:keepLines/>
              <w:pStyle w:val="CluesTiny"/>
            </w:pPr>
            <w:r>
              <w:rPr>
                <w:b w:val="true"/>
                <w:bCs w:val="true"/>
              </w:rPr>
              <w:t xml:space="preserve">11. </w:t>
            </w:r>
            <w:r>
              <w:t xml:space="preserve">Each type of zebra has a preferred area of ______ to live in. </w:t>
            </w:r>
          </w:p>
          <w:p>
            <w:pPr>
              <w:keepLines/>
              <w:pStyle w:val="CluesTiny"/>
            </w:pPr>
            <w:r>
              <w:rPr>
                <w:b w:val="true"/>
                <w:bCs w:val="true"/>
              </w:rPr>
              <w:t xml:space="preserve">13. </w:t>
            </w:r>
            <w:r>
              <w:t xml:space="preserve">Cheetahs do not have the ability to roar, although they can purr loudly, especially when they are near other cheetahs or ______________.</w:t>
            </w:r>
          </w:p>
          <w:p>
            <w:pPr>
              <w:keepLines/>
              <w:pStyle w:val="CluesTiny"/>
            </w:pPr>
            <w:r>
              <w:rPr>
                <w:b w:val="true"/>
                <w:bCs w:val="true"/>
              </w:rPr>
              <w:t xml:space="preserve">14. </w:t>
            </w:r>
            <w:r>
              <w:t xml:space="preserve">After 420 to 450 days of pregnancy the _________ gives birth to one baby okapi, which drinks milk for up to 6 months. </w:t>
            </w:r>
          </w:p>
          <w:p>
            <w:pPr>
              <w:keepLines/>
              <w:pStyle w:val="CluesTiny"/>
            </w:pPr>
            <w:r>
              <w:rPr>
                <w:b w:val="true"/>
                <w:bCs w:val="true"/>
              </w:rPr>
              <w:t xml:space="preserve">15. </w:t>
            </w:r>
            <w:r>
              <w:t xml:space="preserve">. A cheetah can also be recognized by looking for long black lines that are found in the inside of each eye and run down to the mouth. These are referred to as _____ _____.</w:t>
            </w:r>
          </w:p>
          <w:p>
            <w:pPr>
              <w:keepLines/>
              <w:pStyle w:val="CluesTiny"/>
            </w:pPr>
            <w:r>
              <w:rPr>
                <w:b w:val="true"/>
                <w:bCs w:val="true"/>
              </w:rPr>
              <w:t xml:space="preserve">16. </w:t>
            </w:r>
            <w:r>
              <w:t xml:space="preserve">The okapi has a ________ brown body, a whitish gray face, and white and black stripes on its legs. </w:t>
            </w:r>
          </w:p>
          <w:p>
            <w:pPr>
              <w:keepLines/>
              <w:pStyle w:val="CluesTiny"/>
            </w:pPr>
            <w:r>
              <w:rPr>
                <w:b w:val="true"/>
                <w:bCs w:val="true"/>
              </w:rPr>
              <w:t xml:space="preserve">17. </w:t>
            </w:r>
            <w:r>
              <w:t xml:space="preserve">While cheetahs may be fast, they can get tired very ________. </w:t>
            </w:r>
          </w:p>
          <w:p>
            <w:pPr>
              <w:keepLines/>
              <w:pStyle w:val="CluesTiny"/>
            </w:pPr>
            <w:r>
              <w:rPr>
                <w:b w:val="true"/>
                <w:bCs w:val="true"/>
              </w:rPr>
              <w:t xml:space="preserve">20. </w:t>
            </w:r>
            <w:r>
              <w:t xml:space="preserve">The cheetah’s ________ is so keen that it can see potential prey that is as far as 5 km.</w:t>
            </w:r>
          </w:p>
          <w:p>
            <w:pPr>
              <w:keepLines/>
              <w:pStyle w:val="CluesTiny"/>
            </w:pPr>
            <w:r>
              <w:rPr>
                <w:b w:val="true"/>
                <w:bCs w:val="true"/>
              </w:rPr>
              <w:t xml:space="preserve">25. </w:t>
            </w:r>
            <w:r>
              <w:t xml:space="preserve">Some of the big cats can climb trees, however the cheetah 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CHEETAHS, OKAPIS AND ZEBRAS, OH MY!</dc:title>
  <dcterms:created xsi:type="dcterms:W3CDTF">2021-10-11T03:41:38Z</dcterms:created>
  <dcterms:modified xsi:type="dcterms:W3CDTF">2021-10-11T03:41:38Z</dcterms:modified>
</cp:coreProperties>
</file>