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CHEETAH POPS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YUMMY    </w:t>
      </w:r>
      <w:r>
        <w:t xml:space="preserve">   YELLOW    </w:t>
      </w:r>
      <w:r>
        <w:t xml:space="preserve">   SWEET    </w:t>
      </w:r>
      <w:r>
        <w:t xml:space="preserve">   PAWS    </w:t>
      </w:r>
      <w:r>
        <w:t xml:space="preserve">   POPS    </w:t>
      </w:r>
      <w:r>
        <w:t xml:space="preserve">   CORN    </w:t>
      </w:r>
      <w:r>
        <w:t xml:space="preserve">   BOWL    </w:t>
      </w:r>
      <w:r>
        <w:t xml:space="preserve">   CEREAL    </w:t>
      </w:r>
      <w:r>
        <w:t xml:space="preserve">   SINGING    </w:t>
      </w:r>
      <w:r>
        <w:t xml:space="preserve">   DOROTHEA    </w:t>
      </w:r>
      <w:r>
        <w:t xml:space="preserve">   MARISOL    </w:t>
      </w:r>
      <w:r>
        <w:t xml:space="preserve">   JUANITA    </w:t>
      </w:r>
      <w:r>
        <w:t xml:space="preserve">   LOLA    </w:t>
      </w:r>
      <w:r>
        <w:t xml:space="preserve">   LUC    </w:t>
      </w:r>
      <w:r>
        <w:t xml:space="preserve">   GALLERIA    </w:t>
      </w:r>
      <w:r>
        <w:t xml:space="preserve">   CHEETAH-LICIOUS    </w:t>
      </w:r>
      <w:r>
        <w:t xml:space="preserve">   SPAIN    </w:t>
      </w:r>
      <w:r>
        <w:t xml:space="preserve">   AQUANETTE    </w:t>
      </w:r>
      <w:r>
        <w:t xml:space="preserve">   DORINDA    </w:t>
      </w:r>
      <w:r>
        <w:t xml:space="preserve">   TALENT    </w:t>
      </w:r>
      <w:r>
        <w:t xml:space="preserve">   GROWL POWER    </w:t>
      </w:r>
      <w:r>
        <w:t xml:space="preserve">   NEW VOICES COMPETITION    </w:t>
      </w:r>
      <w:r>
        <w:t xml:space="preserve">   JOAQUIN    </w:t>
      </w:r>
      <w:r>
        <w:t xml:space="preserve">   CHANEL    </w:t>
      </w:r>
      <w:r>
        <w:t xml:space="preserve">   DIVA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CHEETAH POPS </dc:title>
  <dcterms:created xsi:type="dcterms:W3CDTF">2021-10-11T03:40:10Z</dcterms:created>
  <dcterms:modified xsi:type="dcterms:W3CDTF">2021-10-11T03:40:10Z</dcterms:modified>
</cp:coreProperties>
</file>