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CHELSEA SOCCER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number seven?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players on a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must the field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Opponent of Chelsea, Manchester?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Chelsea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minutes in a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a red card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train takes you to the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stadium do they play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Goalkeeper?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 yellow card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CHELSEA SOCCER TEAM</dc:title>
  <dcterms:created xsi:type="dcterms:W3CDTF">2021-10-11T03:40:54Z</dcterms:created>
  <dcterms:modified xsi:type="dcterms:W3CDTF">2021-10-11T03:40:54Z</dcterms:modified>
</cp:coreProperties>
</file>