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SUBSTANCES REACT TO FORM A SINGLE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SUBSTANCE BREAKS DOWN TO TWO OR MORE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DECOMPOSITION USING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REACTIVE ELEMENT REMOVES THE LESS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ACID'S REACTION WITH A BASE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USED FOR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OF A SUBSTANCE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AWAY OF METAL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GAIN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INSOLUBLE PRODUCT OF A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2021-10-11T03:42:23Z</dcterms:created>
  <dcterms:modified xsi:type="dcterms:W3CDTF">2021-10-11T03:42:23Z</dcterms:modified>
</cp:coreProperties>
</file>