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CHEMICAL REACTIONS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process by which one or more substances change to produce one or more different substances</w:t>
            </w:r>
          </w:p>
          <w:p>
            <w:pPr>
              <w:keepLines/>
              <w:pStyle w:val="CluesTiny"/>
            </w:pPr>
            <w:r>
              <w:rPr>
                <w:b w:val="true"/>
                <w:bCs w:val="true"/>
              </w:rPr>
              <w:t xml:space="preserve">5. </w:t>
            </w:r>
            <w:r>
              <w:t xml:space="preserve">A change of matter without a change in chemical properties</w:t>
            </w:r>
          </w:p>
          <w:p>
            <w:pPr>
              <w:keepLines/>
              <w:pStyle w:val="CluesTiny"/>
            </w:pPr>
            <w:r>
              <w:rPr>
                <w:b w:val="true"/>
                <w:bCs w:val="true"/>
              </w:rPr>
              <w:t xml:space="preserve">6. </w:t>
            </w:r>
            <w:r>
              <w:t xml:space="preserve">A change that occurs when one or more substances with different properties</w:t>
            </w:r>
          </w:p>
          <w:p>
            <w:pPr>
              <w:keepLines/>
              <w:pStyle w:val="CluesTiny"/>
            </w:pPr>
            <w:r>
              <w:rPr>
                <w:b w:val="true"/>
                <w:bCs w:val="true"/>
              </w:rPr>
              <w:t xml:space="preserve">8. </w:t>
            </w:r>
            <w:r>
              <w:t xml:space="preserve">A combination of chemical symbols and numbers to repesent a substance</w:t>
            </w:r>
          </w:p>
          <w:p>
            <w:pPr>
              <w:keepLines/>
              <w:pStyle w:val="CluesTiny"/>
            </w:pPr>
            <w:r>
              <w:rPr>
                <w:b w:val="true"/>
                <w:bCs w:val="true"/>
              </w:rPr>
              <w:t xml:space="preserve">10. </w:t>
            </w:r>
            <w:r>
              <w:t xml:space="preserve">a reaction which energy is absorbed</w:t>
            </w:r>
          </w:p>
          <w:p>
            <w:pPr>
              <w:keepLines/>
              <w:pStyle w:val="CluesTiny"/>
            </w:pPr>
            <w:r>
              <w:rPr>
                <w:b w:val="true"/>
                <w:bCs w:val="true"/>
              </w:rPr>
              <w:t xml:space="preserve">12. </w:t>
            </w:r>
            <w:r>
              <w:t xml:space="preserve">Matter is not created nor destroyed in any chemical or physical change. The total number of atoms of each element in the reactions must equal the total number of atoms of each element in the products</w:t>
            </w:r>
          </w:p>
          <w:p>
            <w:pPr>
              <w:keepLines/>
              <w:pStyle w:val="CluesTiny"/>
            </w:pPr>
            <w:r>
              <w:rPr>
                <w:b w:val="true"/>
                <w:bCs w:val="true"/>
              </w:rPr>
              <w:t xml:space="preserve">13. </w:t>
            </w:r>
            <w:r>
              <w:t xml:space="preserve">The big number in front of a chemical formula in a equation that indicates how many molecules or atoms of each reactant and product are involved in a reaction </w:t>
            </w:r>
          </w:p>
          <w:p>
            <w:pPr>
              <w:keepLines/>
              <w:pStyle w:val="CluesTiny"/>
            </w:pPr>
            <w:r>
              <w:rPr>
                <w:b w:val="true"/>
                <w:bCs w:val="true"/>
              </w:rPr>
              <w:t xml:space="preserve">14. </w:t>
            </w:r>
            <w:r>
              <w:t xml:space="preserve">A substance produced in a chemical reaction</w:t>
            </w:r>
          </w:p>
          <w:p>
            <w:pPr>
              <w:keepLines/>
              <w:pStyle w:val="CluesTiny"/>
            </w:pPr>
            <w:r>
              <w:rPr>
                <w:b w:val="true"/>
                <w:bCs w:val="true"/>
              </w:rPr>
              <w:t xml:space="preserve">15. </w:t>
            </w:r>
            <w:r>
              <w:t xml:space="preserve">A short easy way to show a chemical reaction,using symbols.</w:t>
            </w:r>
          </w:p>
          <w:p>
            <w:pPr>
              <w:keepLines/>
              <w:pStyle w:val="CluesTiny"/>
            </w:pPr>
            <w:r>
              <w:rPr>
                <w:b w:val="true"/>
                <w:bCs w:val="true"/>
              </w:rPr>
              <w:t xml:space="preserve">16. </w:t>
            </w:r>
            <w:r>
              <w:t xml:space="preserve">A chemical reaction that breaks down coumpounds into simpler products</w:t>
            </w:r>
          </w:p>
        </w:tc>
        <w:tc>
          <w:p>
            <w:pPr>
              <w:pStyle w:val="CluesTiny"/>
            </w:pPr>
            <w:r>
              <w:rPr>
                <w:b w:val="true"/>
                <w:bCs w:val="true"/>
              </w:rPr>
              <w:t xml:space="preserve">Down</w:t>
            </w:r>
          </w:p>
          <w:p>
            <w:pPr>
              <w:keepLines/>
              <w:pStyle w:val="CluesTiny"/>
            </w:pPr>
            <w:r>
              <w:rPr>
                <w:b w:val="true"/>
                <w:bCs w:val="true"/>
              </w:rPr>
              <w:t xml:space="preserve">1. </w:t>
            </w:r>
            <w:r>
              <w:t xml:space="preserve">A chemical reaction in which two or more simple substances combine to form a new,more complex substance</w:t>
            </w:r>
          </w:p>
          <w:p>
            <w:pPr>
              <w:keepLines/>
              <w:pStyle w:val="CluesTiny"/>
            </w:pPr>
            <w:r>
              <w:rPr>
                <w:b w:val="true"/>
                <w:bCs w:val="true"/>
              </w:rPr>
              <w:t xml:space="preserve">2. </w:t>
            </w:r>
            <w:r>
              <w:t xml:space="preserve">A reaction that releases energy in the form of heat</w:t>
            </w:r>
          </w:p>
          <w:p>
            <w:pPr>
              <w:keepLines/>
              <w:pStyle w:val="CluesTiny"/>
            </w:pPr>
            <w:r>
              <w:rPr>
                <w:b w:val="true"/>
                <w:bCs w:val="true"/>
              </w:rPr>
              <w:t xml:space="preserve">4. </w:t>
            </w:r>
            <w:r>
              <w:t xml:space="preserve">A reaction in which one element replaces another in a compound or when two elements in different compounds trade places</w:t>
            </w:r>
          </w:p>
          <w:p>
            <w:pPr>
              <w:keepLines/>
              <w:pStyle w:val="CluesTiny"/>
            </w:pPr>
            <w:r>
              <w:rPr>
                <w:b w:val="true"/>
                <w:bCs w:val="true"/>
              </w:rPr>
              <w:t xml:space="preserve">7. </w:t>
            </w:r>
            <w:r>
              <w:t xml:space="preserve">the little number written slightly below and to the right of  a  chemical symbol that shows how many atoms of an element are in a compound</w:t>
            </w:r>
          </w:p>
          <w:p>
            <w:pPr>
              <w:keepLines/>
              <w:pStyle w:val="CluesTiny"/>
            </w:pPr>
            <w:r>
              <w:rPr>
                <w:b w:val="true"/>
                <w:bCs w:val="true"/>
              </w:rPr>
              <w:t xml:space="preserve">9. </w:t>
            </w:r>
            <w:r>
              <w:t xml:space="preserve">A chemical substance that is present at the start of a chemical reaction</w:t>
            </w:r>
          </w:p>
          <w:p>
            <w:pPr>
              <w:keepLines/>
              <w:pStyle w:val="CluesTiny"/>
            </w:pPr>
            <w:r>
              <w:rPr>
                <w:b w:val="true"/>
                <w:bCs w:val="true"/>
              </w:rPr>
              <w:t xml:space="preserve">11. </w:t>
            </w:r>
            <w:r>
              <w:t xml:space="preserve">Means "to produce" symbolized by an arrow to show the reaction taking place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dc:title>
  <dcterms:created xsi:type="dcterms:W3CDTF">2021-10-11T03:42:34Z</dcterms:created>
  <dcterms:modified xsi:type="dcterms:W3CDTF">2021-10-11T03:42:34Z</dcterms:modified>
</cp:coreProperties>
</file>