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unstable nuclei spontaneously emits energy through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in which a single element is replaced with a similar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decay that does not affect the overall mass of the parent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cannot exist as a single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found on the left side of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insoluble product of double replacement that settles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a compound do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decay where an electron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reaction where metals of two ionic compounds switch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elements of compounds rearrange to form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nuclear particle that is used in PET scans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numbers to the right and below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speeds up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in which one substance breaks down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in which hydrocarbon burns to make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of atoms on each side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that combines two substances to yield one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released during nuclear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whole numbers that tell how many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found to the right of the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reaction that affects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 that is the same as a helium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diagnostic tool that uses radioactive isotopes to determine function of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radioactive particle with same as an electron but with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2021-10-11T03:42:49Z</dcterms:created>
  <dcterms:modified xsi:type="dcterms:W3CDTF">2021-10-11T03:42:49Z</dcterms:modified>
</cp:coreProperties>
</file>