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in which two compound exchange positive ions and form two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a change in which a system releases energy to its surrounding.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affects the rate of a chemical reaction without being used up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reactants change into products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to be deposited in solid form from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description of a change in which a system absorbs energy from its surrounding.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substances formed as a result of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in which the forwards and reverse paths pf a physical or chemical change take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in which electrons are transferred from one reactant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reaction in which one element takes another elements place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appear before a formula in a chemical equation to show the relative proportions of each reactant and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in which a compound breaks down into two or more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in which a substance reacts rapidly with oxygen, often producing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in which two or more substances react to from a single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a chemical reaction in which the reactants and products are expressed as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undergoes change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fact of making a specified thing smaller or less in amount, degree, or size.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2021-10-11T03:41:37Z</dcterms:created>
  <dcterms:modified xsi:type="dcterms:W3CDTF">2021-10-11T03:41:37Z</dcterms:modified>
</cp:coreProperties>
</file>