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diagrams that show the bonding between atoms of a molecule and the lone pairs of electrons that may exist in the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force of attraction holding atoms together in a molecule or crystal, resulting from the sharing or transfer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atom or a molecule in which the total number of electrons is not equal to the total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electron relocates from an atom  to another such chemical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a type of chemical bond where two atoms share a pair of electrons with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quantity of energy that the reacting species must possess in order to undergo a specified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describes a process or reaction in which the system absorbs energy from its surroundings; usually, but not always,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that releases energy by light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relationship or rule expressed in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that involves the sharing of electron pairs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power of being reactive or the degree to which a thing is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chemical bond where a pair of electrons is unequally shared between two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number, figure, symbol, or indicator that is smaller than their normal line of type and is set slightly below or above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complete transfer of valence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obtained by multiplying quantities together, or from an analogous algebraic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VOCABULARY</dc:title>
  <dcterms:created xsi:type="dcterms:W3CDTF">2021-10-11T03:41:22Z</dcterms:created>
  <dcterms:modified xsi:type="dcterms:W3CDTF">2021-10-11T03:41:22Z</dcterms:modified>
</cp:coreProperties>
</file>