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</w:t>
      </w:r>
    </w:p>
    <w:p>
      <w:pPr>
        <w:pStyle w:val="Questions"/>
      </w:pPr>
      <w:r>
        <w:t xml:space="preserve">1. YHTSIENSS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COMISHTIYTORE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DR’OASOVGA NERBUM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EHMCTNRIODE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MIXTEEOHCR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SDLRBYEORWN-OT EOTHRY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SIWLE OEYRHT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OEPIMOSCTIODN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DLOUBE MERTNEPALEC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GLIENS NITEDPSACELM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</dc:title>
  <dcterms:created xsi:type="dcterms:W3CDTF">2021-10-11T03:42:13Z</dcterms:created>
  <dcterms:modified xsi:type="dcterms:W3CDTF">2021-10-11T03:42:13Z</dcterms:modified>
</cp:coreProperties>
</file>