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Compounds made up of Carbon, Oxygen, Hydrogen, Nitrogen, and Sulfur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chemical bonds formed when the sulfur atoms in two adjacent protein chains are joined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Permanent Waving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 physical side bonds that are the result of an attraction between opposite electrical charges: they are easily broken by water or heat and reform as the hair dries or cools.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Soft Curl Reform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end bonds,chemical bonds that join amino acids together, end to end in long chains, to form a polypeptide chain.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Disulfide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Atwo-step process whereby the hair undergoes a physical change caused by wrapping the hair on perm rods: the hair then undergoes a chemical change caused by application of a solution and neutralizer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Hydrogen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Disulfide, Hydrogen, and salt bonds that cross-link polypeptide chains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Side Bonds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Removing curl with a chemical solution, making it straight,making hair smooth and manageable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Cuticle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a chemical and curling tools to add wave or curl to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loosening overly curly hair with a chemical solution and curling tools into softer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 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layer of the hair where chemical changes to the hair take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Permanent waving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the potential Hydrogen and represents the amount of Hydrogen Ions in a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Relaxing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of the hair that protects, adds shine and luster to the hair.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Peptide bonds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 REVIEW</dc:title>
  <dcterms:created xsi:type="dcterms:W3CDTF">2021-10-11T03:43:25Z</dcterms:created>
  <dcterms:modified xsi:type="dcterms:W3CDTF">2021-10-11T03:43:25Z</dcterms:modified>
</cp:coreProperties>
</file>