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CHEMIKOVICK</w:t>
      </w:r>
    </w:p>
    <w:p>
      <w:pPr>
        <w:pStyle w:val="Questions"/>
      </w:pPr>
      <w:r>
        <w:t xml:space="preserve">1. AINGRGDR ERAETNG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ATCIAINVTO EYRNGE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EPROXDIE EEFCTF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EEFR AACILDR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INAICMNC IDAC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OONLDN RFCOES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HLCOCAEGN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AUMEPISYDROM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FIODRMOO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SCAENNT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TALYCRHII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ONEEEITMOTPTR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CHEMIKOVICK</dc:title>
  <dcterms:created xsi:type="dcterms:W3CDTF">2021-10-11T03:42:07Z</dcterms:created>
  <dcterms:modified xsi:type="dcterms:W3CDTF">2021-10-11T03:42:07Z</dcterms:modified>
</cp:coreProperties>
</file>