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CHEMIKOVICK - PRELIMS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potassium sodium tartarate is -----------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unsaturated cyclic hydrocarbon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Diabetics affects ----------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september 1-7th - national --------------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4-acetamidophenol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acetylsalicylic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soda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---------- is a source of oxalic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extensive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green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Deals with the knowledge and manufacture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substance that is added to ore to remove the gangue is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S.I unit of electrical conductance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 chair, zigag  and chiral forms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Colloidal systems containing liquid dispersed in a solid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Cullinan is the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Calcium oxide is the largest constituent in-------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------------ is a chargeless particle of vanishingly small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sp3d2 hybridisation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aromatic heterocyclic compound containing sulphur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molecule which shows bond order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in which pressure of the system remains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aromaticl aliphatic ketone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Curie's discovery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CHEMIKOVICK - PRELIMS</dc:title>
  <dcterms:created xsi:type="dcterms:W3CDTF">2021-10-11T03:42:02Z</dcterms:created>
  <dcterms:modified xsi:type="dcterms:W3CDTF">2021-10-11T03:42:02Z</dcterms:modified>
</cp:coreProperties>
</file>