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CHEMIKOVICK- SCREENING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CARBONMONOOXIDE +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MALEIC ACID AND FUMARIC ACID ARE ------------- ISOMERS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EQUIPEMNT USED TO CONVERT MECHANICAL ENERGY TO ELECTRICAL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SOUR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OCTOBER 4TH IS A WORLD ---------------DAY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CARBOLIC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CHLOROPRENE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 OF LUMINOUS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PRODUCTION OF RAW SILK FROM SILKWORM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VITAMIN D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BRANCH OF SCIENCE CONCERNED WITH HEAT AND TEMPERATURE AND THEIR RELATION TO ENERGY AND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PARTICLE DISCOVERED BY CHADWICK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2013 BHARAT RATNA WAS AWARDED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MEASURING AND RECORDING THE INTENSITYAND ORIGIN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DISCOVERED BY HENRY BECQUERAL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INDIAN WOMAN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UNSATURATED HYDROCARBONS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CHILLI SALT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LEAST NUTRITIVE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ALLOY HAVING MERCURY AS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WILLIAMSON'S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ELEMENTS HAVING SAME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WHEEL (CHAKRA) IS A SYMBOL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CHEMIKOVICK- SCREENING</dc:title>
  <dcterms:created xsi:type="dcterms:W3CDTF">2021-10-11T03:41:59Z</dcterms:created>
  <dcterms:modified xsi:type="dcterms:W3CDTF">2021-10-11T03:41:59Z</dcterms:modified>
</cp:coreProperties>
</file>