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also known as the Amontons' law or the pressure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Physicist researched on the kinetic-molecular theory of gases in 1859.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Gases are made up of very tiny particles. This explains why gases have low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the absolute temperature increases, the average kinetic energy of the gas particles ____________ and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states that the volume of a given mass of a gas is inversely proportional to its pressure provided the temperature remains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Physicist researched on the kinetic-molecular theory of gases in 1848.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correctly hypothesized that equal volumes of gases, at the same temperature and pressure, contain equal numbers of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the measure of hotness and coldness of a given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submitted a paper on the kinetic theory to the Royal Society of London, but his paper was rejected by the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It states that, for a given mass of an ideal gas at constant pressure, the volume is directly proportional to its absolute temperature, assuming in a closed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 shows the relationship between the pressure, volume, and temperature for a fixed mass (quantity) of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studied the relationship between volume and pressure of a gas at constant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space occupied by matter in three dimensional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very specific sort of gas behavior that is the rate of a gas escaping a container through a small pore.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Physicist researched on the kinetic-molecular theory of gases in 1870.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found Charles' Law in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law of volumes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attractive force between molecules was discovered by Johannes Diderik van der Waals and is called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found Gay-Lussac's Law in 1809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swiss mathematician and physicist who was the first to use kinetics to explain the gas behavior known today as Boyle's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force exerted by the substance per unit area on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states that, for a given mass and constant volume of an ideal gas, the pressure exerted on the sides of its container is directly proportional to its absolute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sizes of the molecules are very small compared to the distance between them, thus making them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laws governing the behavior of gases are termed collectively as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collision of molecules with the walls exerts __________ on the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Physicist researched on the kinetic-molecular theory of gases in 1857.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states that the volume occupied by an ideal gas is directly proportional to the number of molecules of the gas present in the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is the spreading out of molecules away from a concentrated region due to the random motions of the gas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Gas Pressure is measured in ______ with a barometer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has been around to assist scientists in finding volumes, amount, pressures and temperature when coming to matters of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101</dc:title>
  <dcterms:created xsi:type="dcterms:W3CDTF">2021-10-11T03:42:48Z</dcterms:created>
  <dcterms:modified xsi:type="dcterms:W3CDTF">2021-10-11T03:42:48Z</dcterms:modified>
</cp:coreProperties>
</file>