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small molecules (monomers) combine to form a large molecule (polymer) is what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gas formed in incomplete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compound made up of hydrogen and carbon atoms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reactive halogen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halogen with the general formula CnH(2n+2)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us the position of all atoms and bonds in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halogen is grey  and solid at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the bond that is between a metal and non-metal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polymer can be processed into water pipes and insulation on electricity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ionic equation what do you call what happens to the species that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that needs a plentiful supply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halogen witth general formula CnH2n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reaction that releases more energy than put into the 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structure called when the forces aare held together by strong forces of attraction between oppositly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reaction called when both reduction and oxidation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2021-10-11T03:41:55Z</dcterms:created>
  <dcterms:modified xsi:type="dcterms:W3CDTF">2021-10-11T03:41:55Z</dcterms:modified>
</cp:coreProperties>
</file>