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_____________is liquid form at room temperature.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P________ carry a positive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reactive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CO₂ is the chemical symbol for which compound?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Mg is the chemical symbol for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H₂O is most commonly known as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 is the chemical symbol for which element?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sodium hydroxide (NaOH) an acid or alkali?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Alkaline has h______ide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charge does an electron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Ionic compounds are made up of metals and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Neutrons have n_ c_____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 is the chemical symbol for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 is the chemical symbol for which element?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Chlorine is not a n_____ g__.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2021-10-11T03:42:32Z</dcterms:created>
  <dcterms:modified xsi:type="dcterms:W3CDTF">2021-10-11T03:42:32Z</dcterms:modified>
</cp:coreProperties>
</file>