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REVIEW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electron configuration with arrows representing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number can also tell you the number of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same as the number of each period, the rings around the nucleus are also called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same number as the element's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positively charged ion, "meow"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column on the periodic table;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attract electrons AWAY from other atoms; the "hottest" elements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element's symbol surrounded by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bond formed between a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explanation as to why lone pairs and bonded atoms want to stay as far apart as possible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Subatomic particle with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between the nucleus and the outside ring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they bond together, they like to SHARE their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bond formed between a nonmetal and a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1s2 is the _____________ for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these bond with another element, they positively lose their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electrons being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electrons being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 of 8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electrons being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Subatomic particle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Chlorine ion's "married"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row on the periodic table,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Made up of protons and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 CROSSWARD</dc:title>
  <dcterms:created xsi:type="dcterms:W3CDTF">2021-10-11T03:43:29Z</dcterms:created>
  <dcterms:modified xsi:type="dcterms:W3CDTF">2021-10-11T03:43:29Z</dcterms:modified>
</cp:coreProperties>
</file>