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REVIEW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move freely in a metal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atoms or ions together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aluminum oxide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by properties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 of 4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arranged by atomic mass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by dot pair and dashes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CO2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NH4^+1 , OH^-1, CLO^-1  examples(7)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1.71-3.3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round to the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subscripts showing smallest whole number mole ratio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ionization energy ___ down group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blocks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repulsion between valence-level electrons far apart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 PART 2</dc:title>
  <dcterms:created xsi:type="dcterms:W3CDTF">2021-10-11T03:42:45Z</dcterms:created>
  <dcterms:modified xsi:type="dcterms:W3CDTF">2021-10-11T03:42:45Z</dcterms:modified>
</cp:coreProperties>
</file>