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SEM 1 REVIEW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composition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numbered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electrons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vibrations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space taken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 of 1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gravitational pull on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substance that participates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educated guess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explanation of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unit of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definite volume/no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nonreactive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point to identical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protons:different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unit for amount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substance with defined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mass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SEM 1 REVIEW VOCAB</dc:title>
  <dcterms:created xsi:type="dcterms:W3CDTF">2021-10-11T03:43:58Z</dcterms:created>
  <dcterms:modified xsi:type="dcterms:W3CDTF">2021-10-11T03:43:58Z</dcterms:modified>
</cp:coreProperties>
</file>