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MATTER, NO DEFINITE SHAPE, BUT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IN THE SAME VERTICAL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THAT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MATTER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HOLDS TWO OR MORE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SUBSTANCE, CAN'T BE BROKEN DOWN INTO ANY OTHER SUBSTANCE BY CHEMICAL OR PHYSICAL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2021-10-11T03:43:06Z</dcterms:created>
  <dcterms:modified xsi:type="dcterms:W3CDTF">2021-10-11T03:43:06Z</dcterms:modified>
</cp:coreProperties>
</file>