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Electrons on the outer most orbit or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attractive force between atoms and ions within a comound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gradual amd consistent change  in properties within periodes or groups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element in group 1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negativly chrged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charged entity formed by the addition or removel of one or more electron(s) from a neutral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column of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table where the chemical are arranged by atomic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 eup of 1 or more postitive metal ions and 1 or more negative non-metal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compounds thatn contain 2 elements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speeds up reactions without changing its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circular path in whitch an electron can move around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a change or quality in matter that has no numerical value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it takes for one-half the nuceli in a radio active sample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full shell of 8 electrons in the outer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atomic mass of this element is 173.054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smallest particle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atoms of an element that have the same number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standard ambient temperature and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2021-10-11T03:41:37Z</dcterms:created>
  <dcterms:modified xsi:type="dcterms:W3CDTF">2021-10-11T03:41:37Z</dcterms:modified>
</cp:coreProperties>
</file>