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112 Final Exam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prediction is scientific hypothesis only if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electrons in an element equals the number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elements in a(n) __________ are always in the same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bond formed when two atoms share a pair of electrons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radioactivity of _______ atoms in non-living materials diminishes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neutron has a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*Mendeleev organized his periodic table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reaction makes a "hydrogen" bomb so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*A new substance is formed as a result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Law of Octaves stated that every ______ element had similar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Atoms that have the same atomic number but different numbers of neutrons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fission of uranium-235, which particle causes and propagates the chain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Factors that can change during an experiment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alpha particle is a _______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Two Isotopes of an element differ in the number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Chemical reactions change the _____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*Methane (CH4) and ethane (C2H6) illustrate the law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Group 17 elements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How many magnesium atoms are in the formula for magnesium nitride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atomic radius ________ from top to bottom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highest electronegativtiy value is shown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*The vertical columns of the periodic table represent elements with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cathode ray tube emits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sample of a compound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Beta particles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*Samples of a specific compound from different sources obey the law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*The number of protons represents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famous relationship: E=mc^2, the symbol m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order to change one element into another, a change must take place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Rutherford used _____ foil to study 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shape of a water (H20) molecule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major part of the average exposure of humans to radition comes from _______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isotopes of an element differ in the number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 rays have zero mass and zero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atom of a metal becomes an ion by the _____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the atom gains an electron, the resulting particle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Air, water, and rock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particle which has the smallest mass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Two solid substances that have been stirred together but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best shielding material agaisnt beta radition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_____ in the periodic table is a vertical colmn of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112 Final Exam Study Guide</dc:title>
  <dcterms:created xsi:type="dcterms:W3CDTF">2021-10-11T03:41:17Z</dcterms:created>
  <dcterms:modified xsi:type="dcterms:W3CDTF">2021-10-11T03:41:17Z</dcterms:modified>
</cp:coreProperties>
</file>