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CHERNOBYL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power plant situated?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fuel was used to heat water, creating steam that drives the reactors' turbines and generates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reactor suffered a huge power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neutron moderator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policy President Ronald Reagan wanted to keep?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Chernobyl power plant was designed to limit _____ contamination of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health did the explosion of the power plant 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decided to keep this nuclear power plant explosion a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away was the Chernobyl nuclear power plant from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President Reagan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was going on around the same time as when this disaster occurred?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CHERNOBYL</dc:title>
  <dcterms:created xsi:type="dcterms:W3CDTF">2021-10-11T03:44:45Z</dcterms:created>
  <dcterms:modified xsi:type="dcterms:W3CDTF">2021-10-11T03:44:45Z</dcterms:modified>
</cp:coreProperties>
</file>