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C.H,.E.R.U.B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Mission 3    </w:t>
      </w:r>
      <w:r>
        <w:t xml:space="preserve">   Arizona Max    </w:t>
      </w:r>
      <w:r>
        <w:t xml:space="preserve">   Basic training    </w:t>
      </w:r>
      <w:r>
        <w:t xml:space="preserve">   C.H.E.R.U.B    </w:t>
      </w:r>
      <w:r>
        <w:t xml:space="preserve">   Curtis    </w:t>
      </w:r>
      <w:r>
        <w:t xml:space="preserve">   James    </w:t>
      </w:r>
      <w:r>
        <w:t xml:space="preserve">   Jane    </w:t>
      </w:r>
      <w:r>
        <w:t xml:space="preserve">   Lauren    </w:t>
      </w:r>
      <w:r>
        <w:t xml:space="preserve">   Prison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C.H,.E.R.U.B</dc:title>
  <dcterms:created xsi:type="dcterms:W3CDTF">2021-10-11T02:43:40Z</dcterms:created>
  <dcterms:modified xsi:type="dcterms:W3CDTF">2021-10-11T02:43:40Z</dcterms:modified>
</cp:coreProperties>
</file>