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Basic Training Course    </w:t>
      </w:r>
      <w:r>
        <w:t xml:space="preserve">   England    </w:t>
      </w:r>
      <w:r>
        <w:t xml:space="preserve">   Nebraska House    </w:t>
      </w:r>
      <w:r>
        <w:t xml:space="preserve">   CHERUB Campus    </w:t>
      </w:r>
      <w:r>
        <w:t xml:space="preserve">   Fort Harmony    </w:t>
      </w:r>
      <w:r>
        <w:t xml:space="preserve">   Kerry Chang    </w:t>
      </w:r>
      <w:r>
        <w:t xml:space="preserve">   Malaysia    </w:t>
      </w:r>
      <w:r>
        <w:t xml:space="preserve">   Black T-Shirt    </w:t>
      </w:r>
      <w:r>
        <w:t xml:space="preserve">   Navy T-Shirt    </w:t>
      </w:r>
      <w:r>
        <w:t xml:space="preserve">   Grey T-Shirt    </w:t>
      </w:r>
      <w:r>
        <w:t xml:space="preserve">   Red T-shirt    </w:t>
      </w:r>
      <w:r>
        <w:t xml:space="preserve">   Ron Onions    </w:t>
      </w:r>
      <w:r>
        <w:t xml:space="preserve">   Gwen Choke    </w:t>
      </w:r>
      <w:r>
        <w:t xml:space="preserve">   Kyle Blueman    </w:t>
      </w:r>
      <w:r>
        <w:t xml:space="preserve">   Bruce Norris    </w:t>
      </w:r>
      <w:r>
        <w:t xml:space="preserve">   Amy Collins    </w:t>
      </w:r>
      <w:r>
        <w:t xml:space="preserve">   Lauren Adams    </w:t>
      </w:r>
      <w:r>
        <w:t xml:space="preserve">   James Adams    </w:t>
      </w:r>
      <w:r>
        <w:t xml:space="preserve">   CHERUB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CHERUB</dc:title>
  <dcterms:created xsi:type="dcterms:W3CDTF">2021-10-11T03:45:13Z</dcterms:created>
  <dcterms:modified xsi:type="dcterms:W3CDTF">2021-10-11T03:45:13Z</dcterms:modified>
</cp:coreProperties>
</file>