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CHERUB: The Recruit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Spy organization director.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Spy organization James is picked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James's swimming instructor/mission partner later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members of the eco-terrorist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Agent who recruits James from orphanage.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James's friend, martial arts expert.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James's girlfriend during his mission in Wales.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Site of James's first official mission.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100-day training course all new members must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Orphanage James is sent to after mother's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Welsh eco-terrorist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James's partner and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James's step-dad.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CHERUB: The Recruit</dc:title>
  <dcterms:created xsi:type="dcterms:W3CDTF">2021-10-11T03:43:31Z</dcterms:created>
  <dcterms:modified xsi:type="dcterms:W3CDTF">2021-10-11T03:43:31Z</dcterms:modified>
</cp:coreProperties>
</file>