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CHESS    </w:t>
      </w:r>
      <w:r>
        <w:t xml:space="preserve">   CHECK    </w:t>
      </w:r>
      <w:r>
        <w:t xml:space="preserve">   CHECKMATE    </w:t>
      </w:r>
      <w:r>
        <w:t xml:space="preserve">   CAPTURE    </w:t>
      </w:r>
      <w:r>
        <w:t xml:space="preserve">   ENPASSANT    </w:t>
      </w:r>
      <w:r>
        <w:t xml:space="preserve">   DRAW    </w:t>
      </w:r>
      <w:r>
        <w:t xml:space="preserve">   STALEMATE    </w:t>
      </w:r>
      <w:r>
        <w:t xml:space="preserve">   QUEEN    </w:t>
      </w:r>
      <w:r>
        <w:t xml:space="preserve">   KING    </w:t>
      </w:r>
      <w:r>
        <w:t xml:space="preserve">   BISHOP    </w:t>
      </w:r>
      <w:r>
        <w:t xml:space="preserve">   KNIGHT    </w:t>
      </w:r>
      <w:r>
        <w:t xml:space="preserve">   PAWN    </w:t>
      </w:r>
      <w:r>
        <w:t xml:space="preserve">   ROOK    </w:t>
      </w:r>
      <w:r>
        <w:t xml:space="preserve">   CASTLING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WORD SEARCH</dc:title>
  <dcterms:created xsi:type="dcterms:W3CDTF">2021-10-11T03:43:52Z</dcterms:created>
  <dcterms:modified xsi:type="dcterms:W3CDTF">2021-10-11T03:43:52Z</dcterms:modified>
</cp:coreProperties>
</file>