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CHESTERTON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ICE CREAM SUNDAES    </w:t>
      </w:r>
      <w:r>
        <w:t xml:space="preserve">   KIDS    </w:t>
      </w:r>
      <w:r>
        <w:t xml:space="preserve">   MANAGEMENT    </w:t>
      </w:r>
      <w:r>
        <w:t xml:space="preserve">   CORN HOLE    </w:t>
      </w:r>
      <w:r>
        <w:t xml:space="preserve">   TOURS    </w:t>
      </w:r>
      <w:r>
        <w:t xml:space="preserve">   LOGISTICS    </w:t>
      </w:r>
      <w:r>
        <w:t xml:space="preserve">   HEALTH AND SAFETY    </w:t>
      </w:r>
      <w:r>
        <w:t xml:space="preserve">   CUSTOMER SERVICE    </w:t>
      </w:r>
      <w:r>
        <w:t xml:space="preserve">   INTERNATIONAL    </w:t>
      </w:r>
      <w:r>
        <w:t xml:space="preserve">   LEGAL    </w:t>
      </w:r>
      <w:r>
        <w:t xml:space="preserve">   WORK    </w:t>
      </w:r>
      <w:r>
        <w:t xml:space="preserve">   SCHOLARSHIPS    </w:t>
      </w:r>
      <w:r>
        <w:t xml:space="preserve">   PAY CHECK    </w:t>
      </w:r>
      <w:r>
        <w:t xml:space="preserve">   FAMILY    </w:t>
      </w:r>
      <w:r>
        <w:t xml:space="preserve">   FACILTIES    </w:t>
      </w:r>
      <w:r>
        <w:t xml:space="preserve">   EPS    </w:t>
      </w:r>
      <w:r>
        <w:t xml:space="preserve">   SES    </w:t>
      </w:r>
      <w:r>
        <w:t xml:space="preserve">   PACKING    </w:t>
      </w:r>
      <w:r>
        <w:t xml:space="preserve">   SEALS    </w:t>
      </w:r>
      <w:r>
        <w:t xml:space="preserve">   IT    </w:t>
      </w:r>
      <w:r>
        <w:t xml:space="preserve">   SOFTWARE    </w:t>
      </w:r>
      <w:r>
        <w:t xml:space="preserve">   DRAFTING    </w:t>
      </w:r>
      <w:r>
        <w:t xml:space="preserve">   ENGINEERING    </w:t>
      </w:r>
      <w:r>
        <w:t xml:space="preserve">   RECEIVING    </w:t>
      </w:r>
      <w:r>
        <w:t xml:space="preserve">   SHIPPING    </w:t>
      </w:r>
      <w:r>
        <w:t xml:space="preserve">   PLANNER    </w:t>
      </w:r>
      <w:r>
        <w:t xml:space="preserve">   AFTER SALES TEAM    </w:t>
      </w:r>
      <w:r>
        <w:t xml:space="preserve">   BRAIDING    </w:t>
      </w:r>
      <w:r>
        <w:t xml:space="preserve">   ACCOUNTING    </w:t>
      </w:r>
      <w:r>
        <w:t xml:space="preserve">   HUMAN RESOURCES    </w:t>
      </w:r>
      <w:r>
        <w:t xml:space="preserve">   SALES    </w:t>
      </w:r>
      <w:r>
        <w:t xml:space="preserve">   QUALITY CONTROL    </w:t>
      </w:r>
      <w:r>
        <w:t xml:space="preserve">   MACHINE SHOP    </w:t>
      </w:r>
      <w:r>
        <w:t xml:space="preserve">   ARC    </w:t>
      </w:r>
      <w:r>
        <w:t xml:space="preserve">   CHEMICALS    </w:t>
      </w:r>
      <w:r>
        <w:t xml:space="preserve">   MANAGER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CHESTERTON WORD SEARCH</dc:title>
  <dcterms:created xsi:type="dcterms:W3CDTF">2021-10-11T03:44:59Z</dcterms:created>
  <dcterms:modified xsi:type="dcterms:W3CDTF">2021-10-11T03:44:59Z</dcterms:modified>
</cp:coreProperties>
</file>