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CHEST 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inhaler    </w:t>
      </w:r>
      <w:r>
        <w:t xml:space="preserve">   emphysema    </w:t>
      </w:r>
      <w:r>
        <w:t xml:space="preserve">   spirometry test    </w:t>
      </w:r>
      <w:r>
        <w:t xml:space="preserve">   cough    </w:t>
      </w:r>
      <w:r>
        <w:t xml:space="preserve">   coal mine    </w:t>
      </w:r>
      <w:r>
        <w:t xml:space="preserve">   oxygen    </w:t>
      </w:r>
      <w:r>
        <w:t xml:space="preserve">   alveoli    </w:t>
      </w:r>
      <w:r>
        <w:t xml:space="preserve">   trachea    </w:t>
      </w:r>
      <w:r>
        <w:t xml:space="preserve">   ASTHMA    </w:t>
      </w:r>
      <w:r>
        <w:t xml:space="preserve">   CXR    </w:t>
      </w:r>
      <w:r>
        <w:t xml:space="preserve">   Sob    </w:t>
      </w:r>
      <w:r>
        <w:t xml:space="preserve">   Smoking    </w:t>
      </w:r>
      <w:r>
        <w:t xml:space="preserve">   Lungs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PATHOLOGY </dc:title>
  <dcterms:created xsi:type="dcterms:W3CDTF">2021-10-11T03:44:26Z</dcterms:created>
  <dcterms:modified xsi:type="dcterms:W3CDTF">2021-10-11T03:44:26Z</dcterms:modified>
</cp:coreProperties>
</file>